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2-1419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19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 к Калмык </w:t>
      </w:r>
      <w:r>
        <w:rPr>
          <w:rFonts w:ascii="Times New Roman" w:eastAsia="Times New Roman" w:hAnsi="Times New Roman" w:cs="Times New Roman"/>
          <w:sz w:val="26"/>
          <w:szCs w:val="26"/>
        </w:rPr>
        <w:t>Агафии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 к Калмык </w:t>
      </w:r>
      <w:r>
        <w:rPr>
          <w:rFonts w:ascii="Times New Roman" w:eastAsia="Times New Roman" w:hAnsi="Times New Roman" w:cs="Times New Roman"/>
          <w:sz w:val="26"/>
          <w:szCs w:val="26"/>
        </w:rPr>
        <w:t>Агафии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Калмык </w:t>
      </w:r>
      <w:r>
        <w:rPr>
          <w:rFonts w:ascii="Times New Roman" w:eastAsia="Times New Roman" w:hAnsi="Times New Roman" w:cs="Times New Roman"/>
          <w:sz w:val="26"/>
          <w:szCs w:val="26"/>
        </w:rPr>
        <w:t>Агафии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3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«Управление автомобильных дорог»,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7rplc-1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1 153 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Калмык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2-1419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3">
    <w:name w:val="cat-PassportData grp-13 rplc-13"/>
    <w:basedOn w:val="DefaultParagraphFont"/>
  </w:style>
  <w:style w:type="character" w:customStyle="1" w:styleId="cat-PhoneNumbergrp-17rplc-17">
    <w:name w:val="cat-PhoneNumber grp-1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